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书名：肖正纲烈士传</w:t>
      </w:r>
    </w:p>
    <w:p>
      <w:r>
        <w:t>作者：张介玉主编；&lt;font color=Red&gt;肖&lt;/font&gt;雄辉，&lt;font color=Red&gt;肖&lt;/font&gt;保秀，&lt;font color=Red&gt;肖&lt;/font&gt;四元，涂继文，朱元秀副主编</w:t>
      </w:r>
    </w:p>
    <w:p>
      <w:r>
        <w:t>出版社：2006.12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肖正纲烈士传 评论地址：https://www.jiaokey.com/book/detail/13842234.html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