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书名：中医教您防治类风湿关节炎</w:t>
      </w:r>
    </w:p>
    <w:p>
      <w:r>
        <w:t>作者：娄玉钤，李俊德编著</w:t>
      </w:r>
    </w:p>
    <w:p>
      <w:r>
        <w:t>出版社：北京:人民军医出版社,2015.04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中医教您防治类风湿关节炎 评论地址：https://www.jiaokey.com/book/detail/13842326.html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