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书名：柬埔寨吴哥古迹茶胶寺考古报告</w:t>
      </w:r>
    </w:p>
    <w:p>
      <w:r>
        <w:t>作者：中国文化遗产研究院，中国政府援助吴哥古迹保护工作队，柬埔寨吴哥古迹保护与发展管理局编著</w:t>
      </w:r>
    </w:p>
    <w:p>
      <w:r>
        <w:t>出版社：北京：文物出版社</w:t>
      </w:r>
    </w:p>
    <w:p>
      <w:r>
        <w:t>出版日期：2015</w:t>
      </w:r>
    </w:p>
    <w:p>
      <w:r>
        <w:t>总页数：439</w:t>
      </w:r>
    </w:p>
    <w:p>
      <w:r>
        <w:t>更多请访问教客网: www.jiaokey.com</w:t>
      </w:r>
    </w:p>
    <w:p>
      <w:r>
        <w:t>柬埔寨吴哥古迹茶胶寺考古报告 评论地址：https://www.jiaokey.com/book/detail/13842368.html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