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书名：中药鉴定学实验  供中药学药学及相关专业使用</w:t>
      </w:r>
    </w:p>
    <w:p>
      <w:r>
        <w:t>作者：吴启南主编</w:t>
      </w:r>
    </w:p>
    <w:p>
      <w:r>
        <w:t>出版社：北京:中国医药科技出版社,2015.05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中药鉴定学实验  供中药学药学及相关专业使用 评论地址：https://www.jiaokey.com/book/detail/13842436.html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