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书名：你今天真好看</w:t>
      </w:r>
    </w:p>
    <w:p>
      <w:r>
        <w:t>作者：（美）莉兹·克里莫著；周高逸译</w:t>
      </w:r>
    </w:p>
    <w:p>
      <w:r>
        <w:t>出版社：天津：天津人民出版社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你今天真好看 评论地址：https://www.jiaokey.com/book/detail/13842445.html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