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书名：企鹅经典丛书  虹</w:t>
      </w:r>
    </w:p>
    <w:p>
      <w:r>
        <w:t>作者：（英）D.H.劳伦斯著；黑马，石磊译</w:t>
      </w:r>
    </w:p>
    <w:p>
      <w:r>
        <w:t>出版社：上海:上海文艺出版社,2015.09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企鹅经典丛书  虹 评论地址：https://www.jiaokey.com/book/detail/13842977.html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