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直流输电控制保护系统分析及应用</w:t>
      </w:r>
    </w:p>
    <w:p>
      <w:r>
        <w:rPr>
          <w:rFonts w:ascii="宋体" w:hAnsi="宋体" w:eastAsia="宋体"/>
          <w:sz w:val="24"/>
        </w:rPr>
        <w:t>陶瑜主编；蒲莹，李凤祁，马玉龙等参编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直流输电控制保护系统分析及应用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陶瑜主编；蒲莹，李凤祁，马玉龙等参编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本书出售、求购地址：https://www.jiaokey.com/book/detail/13843005.html</w:t>
      </w:r>
    </w:p>
    <w:p>
      <w:r>
        <w:t>更多相关图书推荐：https://www.jiaokey.com</w:t>
      </w:r>
    </w:p>
    <w:p>
      <w:r>
        <w:t>陶瑜主编；蒲莹，李凤祁，马玉龙等参编 其他作品：https://www.jiaokey.com/tag/陶瑜主编；蒲莹，李凤祁，马玉龙等参编.html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关键词搜索：https://www.jiaokey.com/tag/直流输电控制保护系统分析及应用.html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