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格列佛游记</w:t>
      </w:r>
    </w:p>
    <w:p>
      <w:r>
        <w:t>作者：（英国）斯威夫特著；程庆华，黄厚文译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总页数：302</w:t>
      </w:r>
    </w:p>
    <w:p>
      <w:r>
        <w:t>更多请访问教客网: www.jiaokey.com</w:t>
      </w:r>
    </w:p>
    <w:p>
      <w:r>
        <w:t>语文新课标必读丛书  格列佛游记 评论地址：https://www.jiaokey.com/book/detail/13843162.html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