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书名：语文新课标必读丛书  简·爱</w:t>
      </w:r>
    </w:p>
    <w:p>
      <w:r>
        <w:t>作者：（英国）夏洛蒂·勃朗特著；宋兆霖译</w:t>
      </w:r>
    </w:p>
    <w:p>
      <w:r>
        <w:t>出版社：北京：北京师范大学出版社</w:t>
      </w:r>
    </w:p>
    <w:p>
      <w:r>
        <w:t>出版日期：2014.10</w:t>
      </w:r>
    </w:p>
    <w:p>
      <w:r>
        <w:t>总页数：516</w:t>
      </w:r>
    </w:p>
    <w:p>
      <w:r>
        <w:t>更多请访问教客网: www.jiaokey.com</w:t>
      </w:r>
    </w:p>
    <w:p>
      <w:r>
        <w:t>语文新课标必读丛书  简·爱 评论地址：https://www.jiaokey.com/book/detail/13843163.html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