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书名：零起点英语速成手册  音标单词句子会话一本就够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总页数：317</w:t>
      </w:r>
    </w:p>
    <w:p>
      <w:r>
        <w:t>更多请访问教客网: www.jiaokey.com</w:t>
      </w:r>
    </w:p>
    <w:p>
      <w:r>
        <w:t>零起点英语速成手册  音标单词句子会话一本就够 评论地址：https://www.jiaokey.com/book/detail/13843200.html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