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书名：从零开始学英语  音标与语音语调一本通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总页数：278</w:t>
      </w:r>
    </w:p>
    <w:p>
      <w:r>
        <w:t>更多请访问教客网: www.jiaokey.com</w:t>
      </w:r>
    </w:p>
    <w:p>
      <w:r>
        <w:t>从零开始学英语  音标与语音语调一本通 评论地址：https://www.jiaokey.com/book/detail/13843207.html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