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书名：13岁之前男孩一定要养成的61个好习惯  美绘本</w:t>
      </w:r>
    </w:p>
    <w:p>
      <w:r>
        <w:t>作者：梅子编著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13岁之前男孩一定要养成的61个好习惯  美绘本 评论地址：https://www.jiaokey.com/book/detail/13843217.html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