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书名：61个故事学会高效记忆</w:t>
      </w:r>
    </w:p>
    <w:p>
      <w:r>
        <w:t>作者：王玉红编著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61个故事学会高效记忆 评论地址：https://www.jiaokey.com/book/detail/13843218.html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