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书名：庄家控盘核心  1  强势股狙击法</w:t>
      </w:r>
    </w:p>
    <w:p>
      <w:r>
        <w:t>作者：纪垂海著</w:t>
      </w:r>
    </w:p>
    <w:p>
      <w:r>
        <w:t>出版社：北京：中国经济出版社</w:t>
      </w:r>
    </w:p>
    <w:p>
      <w:r>
        <w:t>出版日期：2012.07</w:t>
      </w:r>
    </w:p>
    <w:p>
      <w:r>
        <w:t>总页数：252</w:t>
      </w:r>
    </w:p>
    <w:p>
      <w:r>
        <w:t>更多请访问教客网: www.jiaokey.com</w:t>
      </w:r>
    </w:p>
    <w:p>
      <w:r>
        <w:t>庄家控盘核心  1  强势股狙击法 评论地址：https://www.jiaokey.com/book/detail/13843246.html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