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耕地质量评价理论与实践</w:t>
      </w:r>
    </w:p>
    <w:p>
      <w:r>
        <w:rPr>
          <w:rFonts w:ascii="宋体" w:hAnsi="宋体" w:eastAsia="宋体"/>
          <w:sz w:val="24"/>
        </w:rPr>
        <w:t>聂艳,于婧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耕地质量评价理论与实践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聂艳,于婧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9787510078781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耕地资源-资源评价-研究-中国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农业经济建设与发展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本书包括：耕地质量评价对象、耕地质量评价概述、耕地质量评价模型与方法、耕地适宜性评价方法与案例、耕地分等方法与案例、耕地质量评价信息系统及案例等八个部分。</w:t>
      </w:r>
    </w:p>
    <w:p/>
    <w:p>
      <w:r>
        <w:t>本书出售、求购地址：https://www.jiaokey.com/book/detail/13843333.html</w:t>
      </w:r>
    </w:p>
    <w:p>
      <w:r>
        <w:t>更多农业经济建设与发展图书推荐：https://www.jiaokey.com</w:t>
      </w:r>
    </w:p>
    <w:p>
      <w:r>
        <w:t>聂艳,于婧 其他作品：https://www.jiaokey.com/tag/聂艳,于婧.html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关键词搜索：https://www.jiaokey.com/tag/耕地资源-资源评价-研究-中国.html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