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书名：医院信息化概论</w:t>
      </w:r>
    </w:p>
    <w:p>
      <w:r>
        <w:t>作者：吴水才，常战军，顾建钦主编；常畅，林岚，岳瑞杰，常晓丹副主编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医院信息化概论 评论地址：https://www.jiaokey.com/book/detail/13843385.html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