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书名：养肾补虚百病不生  56味拯救身体的养肾壮阳中药</w:t>
      </w:r>
    </w:p>
    <w:p>
      <w:r>
        <w:t>作者：李兴广编著</w:t>
      </w:r>
    </w:p>
    <w:p>
      <w:r>
        <w:t>出版社：青岛：青岛出版社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养肾补虚百病不生  56味拯救身体的养肾壮阳中药 评论地址：https://www.jiaokey.com/book/detail/13843424.html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