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书名：大草原上的小木屋</w:t>
      </w:r>
    </w:p>
    <w:p>
      <w:r>
        <w:t>作者：（美）罗兰·怀德（LauraIngallsWilder）著；王梓，高越华译</w:t>
      </w:r>
    </w:p>
    <w:p>
      <w:r>
        <w:t>出版社：武汉：华中科技大学出版社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大草原上的小木屋 评论地址：https://www.jiaokey.com/book/detail/13843483.html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