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书名：歌唱艺术通论</w:t>
      </w:r>
    </w:p>
    <w:p>
      <w:r>
        <w:t>作者：乔新建主编；李中强，谷兰君副主编；王孟秋，杨忠，赵丽，李笑珂编委</w:t>
      </w:r>
    </w:p>
    <w:p>
      <w:r>
        <w:t>出版社：沈阳：辽宁大学出版社</w:t>
      </w:r>
    </w:p>
    <w:p>
      <w:r>
        <w:t>出版日期：2006.06</w:t>
      </w:r>
    </w:p>
    <w:p>
      <w:r>
        <w:t>总页数：311</w:t>
      </w:r>
    </w:p>
    <w:p>
      <w:r>
        <w:t>更多请访问教客网: www.jiaokey.com</w:t>
      </w:r>
    </w:p>
    <w:p>
      <w:r>
        <w:t>歌唱艺术通论 评论地址：https://www.jiaokey.com/book/detail/13843638.html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