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书名：良师艺彩  高考水粉实战教学图典  蔬菜卷</w:t>
      </w:r>
    </w:p>
    <w:p>
      <w:r>
        <w:t>作者：郭振山，赵勋著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总页数：124</w:t>
      </w:r>
    </w:p>
    <w:p>
      <w:r>
        <w:t>更多请访问教客网: www.jiaokey.com</w:t>
      </w:r>
    </w:p>
    <w:p>
      <w:r>
        <w:t>良师艺彩  高考水粉实战教学图典  蔬菜卷 评论地址：https://www.jiaokey.com/book/detail/13843745.html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