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书名：职业院校学前教育专业十二五规划教材  幼师舞蹈  下</w:t>
      </w:r>
    </w:p>
    <w:p>
      <w:r>
        <w:t>作者：吕小玲，于媛，廖卓夫著；欧阳喜媛，徐虹副主编</w:t>
      </w:r>
    </w:p>
    <w:p>
      <w:r>
        <w:t>出版社：长沙：湖南大学出版社</w:t>
      </w:r>
    </w:p>
    <w:p>
      <w:r>
        <w:t>出版日期：2013.08</w:t>
      </w:r>
    </w:p>
    <w:p>
      <w:r>
        <w:t>总页数：125</w:t>
      </w:r>
    </w:p>
    <w:p>
      <w:r>
        <w:t>更多请访问教客网: www.jiaokey.com</w:t>
      </w:r>
    </w:p>
    <w:p>
      <w:r>
        <w:t>职业院校学前教育专业十二五规划教材  幼师舞蹈  下 评论地址：https://www.jiaokey.com/book/detail/13843784.html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