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中国文学五千年  清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中国文学五千年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本书出售、求购地址：https://www.jiaokey.com/book/detail/13843797.html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关键词搜索：https://www.jiaokey.com/tag/中国文学五千年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