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书名：千古奇葩  北燕山人绘世界文化遗产</w:t>
      </w:r>
    </w:p>
    <w:p>
      <w:r>
        <w:t>作者：汤余铭绘</w:t>
      </w:r>
    </w:p>
    <w:p>
      <w:r>
        <w:t>出版社：北京:荣宝斋出版社,2012.07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千古奇葩  北燕山人绘世界文化遗产 评论地址：https://www.jiaokey.com/book/detail/13843801.html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