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书名：水彩画天天练</w:t>
      </w:r>
    </w:p>
    <w:p>
      <w:r>
        <w:t>作者：（美）维罗妮卡·劳拉著；王施佳译</w:t>
      </w:r>
    </w:p>
    <w:p>
      <w:r>
        <w:t>出版社：上海:上海人民美术出版社,2014.09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水彩画天天练 评论地址：https://www.jiaokey.com/book/detail/13843816.html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