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荷花百图</w:t>
      </w:r>
    </w:p>
    <w:p>
      <w:r>
        <w:t>作者：姜冬莲著</w:t>
      </w:r>
    </w:p>
    <w:p>
      <w:r>
        <w:t>出版社：南京：江苏美术出版社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白描百图  荷花百图 评论地址：https://www.jiaokey.com/book/detail/13843828.html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