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书名：意韵  中国当代美术最具潜力画家  第4辑  兰晓龙</w:t>
      </w:r>
    </w:p>
    <w:p>
      <w:r>
        <w:t>作者：苏百钧主编；兰晓龙著</w:t>
      </w:r>
    </w:p>
    <w:p>
      <w:r>
        <w:t>出版社：南昌:江西美术出版社,2014.05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意韵  中国当代美术最具潜力画家  第4辑  兰晓龙 评论地址：https://www.jiaokey.com/book/detail/13843963.html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