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软件开发与测试丛书  软件可信性定量评估  模型、方法与实施</w:t>
      </w:r>
    </w:p>
    <w:p>
      <w:r>
        <w:rPr>
          <w:rFonts w:ascii="宋体" w:hAnsi="宋体" w:eastAsia="宋体"/>
          <w:sz w:val="24"/>
        </w:rPr>
        <w:t>张卫祥，刘文红，吴欣编著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软件开发与测试丛书  软件可信性定量评估  模型、方法与实施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张卫祥，刘文红，吴欣编著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本书出售、求购地址：https://www.jiaokey.com/book/detail/13844009.html</w:t>
      </w:r>
    </w:p>
    <w:p>
      <w:r>
        <w:t>更多相关图书推荐：https://www.jiaokey.com</w:t>
      </w:r>
    </w:p>
    <w:p>
      <w:r>
        <w:t>张卫祥，刘文红，吴欣编著 其他作品：https://www.jiaokey.com/tag/张卫祥，刘文红，吴欣编著.html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关键词搜索：https://www.jiaokey.com/tag/软件开发与测试丛书  软件可信性定量评估  模型、方法与实施.html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