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书名：央美有约  联考发动机  色彩教学</w:t>
      </w:r>
    </w:p>
    <w:p>
      <w:r>
        <w:t>作者：唐宏伟，肖宇崇策划；李媛，陈永茂编著</w:t>
      </w:r>
    </w:p>
    <w:p>
      <w:r>
        <w:t>出版社：重庆：重庆大学出版社</w:t>
      </w:r>
    </w:p>
    <w:p>
      <w:r>
        <w:t>出版日期：2015.07</w:t>
      </w:r>
    </w:p>
    <w:p>
      <w:r>
        <w:t>总页数：95</w:t>
      </w:r>
    </w:p>
    <w:p>
      <w:r>
        <w:t>更多请访问教客网: www.jiaokey.com</w:t>
      </w:r>
    </w:p>
    <w:p>
      <w:r>
        <w:t>央美有约  联考发动机  色彩教学 评论地址：https://www.jiaokey.com/book/detail/13844066.html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