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果壳阅读  他们应当行走  美国往事之小儿麻痹症</w:t>
      </w:r>
    </w:p>
    <w:p>
      <w:r>
        <w:rPr>
          <w:rFonts w:ascii="宋体" w:hAnsi="宋体" w:eastAsia="宋体"/>
          <w:sz w:val="24"/>
        </w:rPr>
        <w:t>（美）戴维·M.奥辛斯基著；阳曦译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果壳阅读  他们应当行走  美国往事之小儿麻痹症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（美）戴维·M.奥辛斯基著；阳曦译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本书出售、求购地址：https://www.jiaokey.com/book/detail/13844136.html</w:t>
      </w:r>
    </w:p>
    <w:p>
      <w:r>
        <w:t>更多相关图书推荐：https://www.jiaokey.com</w:t>
      </w:r>
    </w:p>
    <w:p>
      <w:r>
        <w:t>（美）戴维·M.奥辛斯基著；阳曦译 其他作品：https://www.jiaokey.com/tag/（美）戴维·M.奥辛斯基著；阳曦译.html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关键词搜索：https://www.jiaokey.com/tag/果壳阅读  他们应当行走  美国往事之小儿麻痹症.html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