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家居装修风格图典  写意简约风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家居装修风格图典  写意简约风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本书出售、求购地址：https://www.jiaokey.com/book/detail/13844155.html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关键词搜索：https://www.jiaokey.com/tag/家居装修风格图典  写意简约风.html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