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儒者的诤言  漫画彩版全本</w:t>
      </w:r>
    </w:p>
    <w:p>
      <w:r>
        <w:t>作者：蔡志忠编绘</w:t>
      </w:r>
    </w:p>
    <w:p>
      <w:r>
        <w:t>出版社：济南:山东人民出版社,2015.08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论语  儒者的诤言  漫画彩版全本 评论地址：https://www.jiaokey.com/book/detail/13844233.html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