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书名：企业数字化转型架构  互联网+时代的创新技术与实践</w:t>
      </w:r>
    </w:p>
    <w:p>
      <w:r>
        <w:t>作者：王保育，李纪华，吴筱瑛编著；林旭光主审</w:t>
      </w:r>
    </w:p>
    <w:p>
      <w:r>
        <w:t>出版社：</w:t>
      </w:r>
    </w:p>
    <w:p>
      <w:r>
        <w:t>出版日期：2015.08</w:t>
      </w:r>
    </w:p>
    <w:p>
      <w:r>
        <w:t>总页数：422</w:t>
      </w:r>
    </w:p>
    <w:p>
      <w:r>
        <w:t>更多请访问教客网: www.jiaokey.com</w:t>
      </w:r>
    </w:p>
    <w:p>
      <w:r>
        <w:t>企业数字化转型架构  互联网+时代的创新技术与实践 评论地址：https://www.jiaokey.com/book/detail/13844247.html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