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好吃停不了  80道绝味家常菜</w:t>
      </w:r>
    </w:p>
    <w:p>
      <w:r>
        <w:rPr>
          <w:rFonts w:ascii="宋体" w:hAnsi="宋体" w:eastAsia="宋体"/>
          <w:sz w:val="24"/>
        </w:rPr>
        <w:t>小雯主编；汉竹编著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好吃停不了  80道绝味家常菜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小雯主编；汉竹编著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本书出售、求购地址：https://www.jiaokey.com/book/detail/13844276.html</w:t>
      </w:r>
    </w:p>
    <w:p>
      <w:r>
        <w:t>更多相关图书推荐：https://www.jiaokey.com</w:t>
      </w:r>
    </w:p>
    <w:p>
      <w:r>
        <w:t>小雯主编；汉竹编著 其他作品：https://www.jiaokey.com/tag/小雯主编；汉竹编著.html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关键词搜索：https://www.jiaokey.com/tag/汉竹·健康爱家系列  好吃停不了  80道绝味家常菜.html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