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书名：最美的成长乐园  小海蒂  彩色注音版</w:t>
      </w:r>
    </w:p>
    <w:p>
      <w:r>
        <w:t>作者：（瑞士）斯比丽著；邓敏华编绘</w:t>
      </w:r>
    </w:p>
    <w:p>
      <w:r>
        <w:t>出版社：天津:百花文艺出版社,2015.06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最美的成长乐园  小海蒂  彩色注音版 评论地址：https://www.jiaokey.com/book/detail/13844311.html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