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书名：新阅读小学新课标阅读精品书系  童年</w:t>
      </w:r>
    </w:p>
    <w:p>
      <w:r>
        <w:t>作者：（苏联）玛克西姆·高尔基著；熊惠改编</w:t>
      </w:r>
    </w:p>
    <w:p>
      <w:r>
        <w:t>出版社：济南：山东教育出版社</w:t>
      </w:r>
    </w:p>
    <w:p>
      <w:r>
        <w:t>出版日期：2015.09</w:t>
      </w:r>
    </w:p>
    <w:p>
      <w:r>
        <w:t>总页数：123</w:t>
      </w:r>
    </w:p>
    <w:p>
      <w:r>
        <w:t>更多请访问教客网: www.jiaokey.com</w:t>
      </w:r>
    </w:p>
    <w:p>
      <w:r>
        <w:t>新阅读小学新课标阅读精品书系  童年 评论地址：https://www.jiaokey.com/book/detail/13844313.html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