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日本帝国衰亡史  1936-1945  4  投降</w:t>
      </w:r>
    </w:p>
    <w:p>
      <w:r>
        <w:rPr>
          <w:rFonts w:ascii="宋体" w:hAnsi="宋体" w:eastAsia="宋体"/>
          <w:sz w:val="24"/>
        </w:rPr>
        <w:t>（美）约翰·托兰著；郭伟强译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日本帝国衰亡史  1936-1945  4  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（美）约翰·托兰著；郭伟强译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本书出售、求购地址：https://www.jiaokey.com/book/detail/13844481.html</w:t>
      </w:r>
    </w:p>
    <w:p>
      <w:r>
        <w:t>更多相关图书推荐：https://www.jiaokey.com</w:t>
      </w:r>
    </w:p>
    <w:p>
      <w:r>
        <w:t>（美）约翰·托兰著；郭伟强译 其他作品：https://www.jiaokey.com/tag/（美）约翰·托兰著；郭伟强译.html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关键词搜索：https://www.jiaokey.com/tag/日本帝国衰亡史  1936-1945  4  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