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攻克要塞精品系列丛书  系统集成项目管理工程师考试分类练习与全真模拟</w:t>
      </w:r>
    </w:p>
    <w:p>
      <w:r>
        <w:rPr>
          <w:rFonts w:ascii="宋体" w:hAnsi="宋体" w:eastAsia="宋体"/>
          <w:sz w:val="24"/>
        </w:rPr>
        <w:t>陈昭稳，施游，左荣欣主编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攻克要塞精品系列丛书  系统集成项目管理工程师考试分类练习与全真模拟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陈昭稳，施游，左荣欣主编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本书出售、求购地址：https://www.jiaokey.com/book/detail/13844583.html</w:t>
      </w:r>
    </w:p>
    <w:p>
      <w:r>
        <w:t>更多相关图书推荐：https://www.jiaokey.com</w:t>
      </w:r>
    </w:p>
    <w:p>
      <w:r>
        <w:t>陈昭稳，施游，左荣欣主编 其他作品：https://www.jiaokey.com/tag/陈昭稳，施游，左荣欣主编.html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关键词搜索：https://www.jiaokey.com/tag/攻克要塞精品系列丛书  系统集成项目管理工程师考试分类练习与全真模拟.html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