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华东政法大学博士精品文库  西班牙同性婚姻合法化研究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华东政法大学博士精品文库  西班牙同性婚姻合法化研究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本书出售、求购地址：https://www.jiaokey.com/book/detail/13844667.html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关键词搜索：https://www.jiaokey.com/tag/华东政法大学博士精品文库  西班牙同性婚姻合法化研究.html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