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书名：萨义尔传记  忆往昔峥嵘岁月稠</w:t>
      </w:r>
    </w:p>
    <w:p>
      <w:r>
        <w:t>作者：苏楠，郝建国著</w:t>
      </w:r>
    </w:p>
    <w:p>
      <w:r>
        <w:t>出版社：北京:民族出版社,2015.05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萨义尔传记  忆往昔峥嵘岁月稠 评论地址：https://www.jiaokey.com/book/detail/13844688.html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