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历史的镜像  战争  从类人猿到机器人，文明的冲突和演变</w:t>
      </w:r>
    </w:p>
    <w:p>
      <w:r>
        <w:rPr>
          <w:rFonts w:ascii="宋体" w:hAnsi="宋体" w:eastAsia="宋体"/>
          <w:sz w:val="24"/>
        </w:rPr>
        <w:t>（美）伊恩·莫里斯（Lan Morris）著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历史的镜像  战争  从类人猿到机器人，文明的冲突和演变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（美）伊恩·莫里斯（Lan Morris）著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本书出售、求购地址：https://www.jiaokey.com/book/detail/13844690.html</w:t>
      </w:r>
    </w:p>
    <w:p>
      <w:r>
        <w:t>更多相关图书推荐：https://www.jiaokey.com</w:t>
      </w:r>
    </w:p>
    <w:p>
      <w:r>
        <w:t>（美）伊恩·莫里斯（Lan Morris）著 其他作品：https://www.jiaokey.com/tag/（美）伊恩·莫里斯（Lan Morris）著.html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关键词搜索：https://www.jiaokey.com/tag/历史的镜像  战争  从类人猿到机器人，文明的冲突和演变.html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