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当代西方语言学前沿理论研究及其应用探索丛书  中国英语语调音系结构研究</w:t>
      </w:r>
    </w:p>
    <w:p>
      <w:r>
        <w:rPr>
          <w:rFonts w:ascii="宋体" w:hAnsi="宋体" w:eastAsia="宋体"/>
          <w:sz w:val="24"/>
        </w:rPr>
        <w:t>陈桦，毕冉著；陈新仁总主编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当代西方语言学前沿理论研究及其应用探索丛书  中国英语语调音系结构研究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陈桦，毕冉著；陈新仁总主编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本书出售、求购地址：https://www.jiaokey.com/book/detail/13844707.html</w:t>
      </w:r>
    </w:p>
    <w:p>
      <w:r>
        <w:t>更多相关图书推荐：https://www.jiaokey.com</w:t>
      </w:r>
    </w:p>
    <w:p>
      <w:r>
        <w:t>陈桦，毕冉著；陈新仁总主编 其他作品：https://www.jiaokey.com/tag/陈桦，毕冉著；陈新仁总主编.html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关键词搜索：https://www.jiaokey.com/tag/当代西方语言学前沿理论研究及其应用探索丛书  中国英语语调音系结构研究.html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