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尼雷尔文集  尼雷尔文选  第1卷  自由与统一  1952-1965</w:t>
      </w:r>
    </w:p>
    <w:p>
      <w:r>
        <w:rPr>
          <w:rFonts w:ascii="宋体" w:hAnsi="宋体" w:eastAsia="宋体"/>
          <w:sz w:val="24"/>
        </w:rPr>
        <w:t>（坦桑）朱利叶斯·尼雷尔著；韩玉平译；沐涛译校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尼雷尔文集  尼雷尔文选  第1卷  自由与统一  1952-1965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（坦桑）朱利叶斯·尼雷尔著；韩玉平译；沐涛译校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本书出售、求购地址：https://www.jiaokey.com/book/detail/13844729.html</w:t>
      </w:r>
    </w:p>
    <w:p>
      <w:r>
        <w:t>更多相关图书推荐：https://www.jiaokey.com</w:t>
      </w:r>
    </w:p>
    <w:p>
      <w:r>
        <w:t>（坦桑）朱利叶斯·尼雷尔著；韩玉平译；沐涛译校 其他作品：https://www.jiaokey.com/tag/（坦桑）朱利叶斯·尼雷尔著；韩玉平译；沐涛译校.html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关键词搜索：https://www.jiaokey.com/tag/尼雷尔文集  尼雷尔文选  第1卷  自由与统一  1952-1965.html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