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东风得意  鸿鹄逸游  江平民商法奖学金十五年育人历程回溯</w:t>
      </w:r>
    </w:p>
    <w:p>
      <w:r>
        <w:rPr>
          <w:rFonts w:ascii="宋体" w:hAnsi="宋体" w:eastAsia="宋体"/>
          <w:sz w:val="24"/>
        </w:rPr>
        <w:t>王洪松主编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东风得意  鸿鹄逸游  江平民商法奖学金十五年育人历程回溯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本书出售、求购地址：https://www.jiaokey.com/book/detail/13844745.html</w:t>
      </w:r>
    </w:p>
    <w:p>
      <w:r>
        <w:t>更多相关图书推荐：https://www.jiaokey.com</w:t>
      </w:r>
    </w:p>
    <w:p>
      <w:r>
        <w:t>王洪松主编 其他作品：https://www.jiaokey.com/tag/王洪松主编.html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关键词搜索：https://www.jiaokey.com/tag/东风得意  鸿鹄逸游  江平民商法奖学金十五年育人历程回溯.html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