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书名：超大规模集成电路系统导论：逻辑  电路与系统设</w:t>
      </w:r>
    </w:p>
    <w:p>
      <w:r>
        <w:t>作者：MING·BOLIN（林铭波）著；刘艳艳等译；张为审校</w:t>
      </w:r>
    </w:p>
    <w:p>
      <w:r>
        <w:t>出版社：北京：电子工业出版社</w:t>
      </w:r>
    </w:p>
    <w:p>
      <w:r>
        <w:t>出版日期：2015</w:t>
      </w:r>
    </w:p>
    <w:p>
      <w:r>
        <w:t>总页数：702</w:t>
      </w:r>
    </w:p>
    <w:p>
      <w:r>
        <w:t>更多请访问教客网: www.jiaokey.com</w:t>
      </w:r>
    </w:p>
    <w:p>
      <w:r>
        <w:t>超大规模集成电路系统导论：逻辑  电路与系统设 评论地址：https://www.jiaokey.com/book/detail/13844766.html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