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书名：高等数学习题超精解  同济七版  上下合订本</w:t>
      </w:r>
    </w:p>
    <w:p>
      <w:r>
        <w:t>作者：张天德主编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总页数：421</w:t>
      </w:r>
    </w:p>
    <w:p>
      <w:r>
        <w:t>更多请访问教客网: www.jiaokey.com</w:t>
      </w:r>
    </w:p>
    <w:p>
      <w:r>
        <w:t>高等数学习题超精解  同济七版  上下合订本 评论地址：https://www.jiaokey.com/book/detail/13844779.html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