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书名：考研数学复习指南  数学三  2016  网络增值版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总页数：652</w:t>
      </w:r>
    </w:p>
    <w:p>
      <w:r>
        <w:t>更多请访问教客网: www.jiaokey.com</w:t>
      </w:r>
    </w:p>
    <w:p>
      <w:r>
        <w:t>考研数学复习指南  数学三  2016  网络增值版 评论地址：https://www.jiaokey.com/book/detail/13844825.html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