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书名：暑假在欧洲  若琦的旅行故事</w:t>
      </w:r>
    </w:p>
    <w:p>
      <w:r>
        <w:t>作者：张若&lt;font color=Red&gt;琦&lt;/font&gt;著</w:t>
      </w:r>
    </w:p>
    <w:p>
      <w:r>
        <w:t>出版社：厦门:厦门大学出版社,2014.12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暑假在欧洲  若琦的旅行故事 评论地址：https://www.jiaokey.com/book/detail/13844899.html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