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景观生态学案例分析  寒区高等级公路景观评价与生态恢复技术研究</w:t>
      </w:r>
    </w:p>
    <w:p>
      <w:r>
        <w:rPr>
          <w:rFonts w:ascii="宋体" w:hAnsi="宋体" w:eastAsia="宋体"/>
          <w:sz w:val="24"/>
        </w:rPr>
        <w:t>许大为，刘铁冬编著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景观生态学案例分析  寒区高等级公路景观评价与生态恢复技术研究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许大为，刘铁冬编著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本书出售、求购地址：https://www.jiaokey.com/book/detail/13844971.html</w:t>
      </w:r>
    </w:p>
    <w:p>
      <w:r>
        <w:t>更多相关图书推荐：https://www.jiaokey.com</w:t>
      </w:r>
    </w:p>
    <w:p>
      <w:r>
        <w:t>许大为，刘铁冬编著 其他作品：https://www.jiaokey.com/tag/许大为，刘铁冬编著.html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关键词搜索：https://www.jiaokey.com/tag/景观生态学案例分析  寒区高等级公路景观评价与生态恢复技术研究.html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