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第2版</w:t>
      </w:r>
    </w:p>
    <w:p>
      <w:r>
        <w:rPr>
          <w:rFonts w:ascii="宋体" w:hAnsi="宋体" w:eastAsia="宋体"/>
          <w:sz w:val="24"/>
        </w:rPr>
        <w:t>何小青，唐秋根，曾平主编；吴新业，张盛文等副主编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何小青，唐秋根，曾平主编；吴新业，张盛文等副主编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本书出售、求购地址：https://www.jiaokey.com/book/detail/13844989.html</w:t>
      </w:r>
    </w:p>
    <w:p>
      <w:r>
        <w:t>更多相关图书推荐：https://www.jiaokey.com</w:t>
      </w:r>
    </w:p>
    <w:p>
      <w:r>
        <w:t>何小青，唐秋根，曾平主编；吴新业，张盛文等副主编 其他作品：https://www.jiaokey.com/tag/何小青，唐秋根，曾平主编；吴新业，张盛文等副主编.html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关键词搜索：https://www.jiaokey.com/tag/形势与政策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