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长安志·长安志图  中国现存最早的古都志。</w:t>
      </w:r>
    </w:p>
    <w:p>
      <w:r>
        <w:rPr>
          <w:rFonts w:ascii="宋体" w:hAnsi="宋体" w:eastAsia="宋体"/>
          <w:sz w:val="24"/>
        </w:rPr>
        <w:t>（宋）宋敏求撰；（元）李好文编绘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长安志·长安志图  中国现存最早的古都志。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（宋）宋敏求撰；（元）李好文编绘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本书出售、求购地址：https://www.jiaokey.com/book/detail/13845002.html</w:t>
      </w:r>
    </w:p>
    <w:p>
      <w:r>
        <w:t>更多相关图书推荐：https://www.jiaokey.com</w:t>
      </w:r>
    </w:p>
    <w:p>
      <w:r>
        <w:t>（宋）宋敏求撰；（元）李好文编绘 其他作品：https://www.jiaokey.com/tag/（宋）宋敏求撰；（元）李好文编绘.html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关键词搜索：https://www.jiaokey.com/tag/长安志·长安志图  中国现存最早的古都志。.html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